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3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0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230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Калачева </w:t>
      </w:r>
      <w:r>
        <w:rPr>
          <w:rStyle w:val="cat-UserDefinedgrp-1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6-й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 д.5 кв.179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4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1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на первом этаже здания аэровокзального комплекса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Addressgrp-0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территория аэропорта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7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7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4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026272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мл. инспектора СГ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ООП ЛПП в а/п </w:t>
      </w:r>
      <w:r>
        <w:rPr>
          <w:rStyle w:val="cat-Addressgrp-0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4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4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240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4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0,897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7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7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7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Калачева </w:t>
      </w:r>
      <w:r>
        <w:rPr>
          <w:rStyle w:val="cat-UserDefinedgrp-1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12rplc-3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4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8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8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Timegrp-10rplc-2">
    <w:name w:val="cat-Time grp-10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14rplc-6">
    <w:name w:val="cat-UserDefined grp-14 rplc-6"/>
    <w:basedOn w:val="DefaultParagraphFont"/>
  </w:style>
  <w:style w:type="character" w:customStyle="1" w:styleId="cat-ExternalSystemDefinedgrp-13rplc-8">
    <w:name w:val="cat-ExternalSystemDefined grp-13 rplc-8"/>
    <w:basedOn w:val="DefaultParagraphFont"/>
  </w:style>
  <w:style w:type="character" w:customStyle="1" w:styleId="cat-PassportDatagrp-9rplc-9">
    <w:name w:val="cat-PassportData grp-9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Timegrp-11rplc-12">
    <w:name w:val="cat-Time grp-11 rplc-12"/>
    <w:basedOn w:val="DefaultParagraphFont"/>
  </w:style>
  <w:style w:type="character" w:customStyle="1" w:styleId="cat-FIOgrp-7rplc-13">
    <w:name w:val="cat-FIO grp-7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7rplc-15">
    <w:name w:val="cat-FIO grp-7 rplc-15"/>
    <w:basedOn w:val="DefaultParagraphFont"/>
  </w:style>
  <w:style w:type="character" w:customStyle="1" w:styleId="cat-FIOgrp-7rplc-16">
    <w:name w:val="cat-FIO grp-7 rplc-16"/>
    <w:basedOn w:val="DefaultParagraphFont"/>
  </w:style>
  <w:style w:type="character" w:customStyle="1" w:styleId="cat-FIOgrp-7rplc-17">
    <w:name w:val="cat-FIO grp-7 rplc-17"/>
    <w:basedOn w:val="DefaultParagraphFont"/>
  </w:style>
  <w:style w:type="character" w:customStyle="1" w:styleId="cat-Dategrp-4rplc-18">
    <w:name w:val="cat-Date grp-4 rplc-18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Dategrp-4rplc-20">
    <w:name w:val="cat-Date grp-4 rplc-20"/>
    <w:basedOn w:val="DefaultParagraphFont"/>
  </w:style>
  <w:style w:type="character" w:customStyle="1" w:styleId="cat-Dategrp-4rplc-21">
    <w:name w:val="cat-Date grp-4 rplc-21"/>
    <w:basedOn w:val="DefaultParagraphFont"/>
  </w:style>
  <w:style w:type="character" w:customStyle="1" w:styleId="cat-Dategrp-4rplc-22">
    <w:name w:val="cat-Date grp-4 rplc-22"/>
    <w:basedOn w:val="DefaultParagraphFont"/>
  </w:style>
  <w:style w:type="character" w:customStyle="1" w:styleId="cat-FIOgrp-7rplc-23">
    <w:name w:val="cat-FIO grp-7 rplc-23"/>
    <w:basedOn w:val="DefaultParagraphFont"/>
  </w:style>
  <w:style w:type="character" w:customStyle="1" w:styleId="cat-FIOgrp-7rplc-24">
    <w:name w:val="cat-FIO grp-7 rplc-24"/>
    <w:basedOn w:val="DefaultParagraphFont"/>
  </w:style>
  <w:style w:type="character" w:customStyle="1" w:styleId="cat-FIOgrp-7rplc-25">
    <w:name w:val="cat-FIO grp-7 rplc-25"/>
    <w:basedOn w:val="DefaultParagraphFont"/>
  </w:style>
  <w:style w:type="character" w:customStyle="1" w:styleId="cat-FIOgrp-7rplc-26">
    <w:name w:val="cat-FIO grp-7 rplc-26"/>
    <w:basedOn w:val="DefaultParagraphFont"/>
  </w:style>
  <w:style w:type="character" w:customStyle="1" w:styleId="cat-UserDefinedgrp-14rplc-27">
    <w:name w:val="cat-UserDefined grp-14 rplc-27"/>
    <w:basedOn w:val="DefaultParagraphFont"/>
  </w:style>
  <w:style w:type="character" w:customStyle="1" w:styleId="cat-FIOgrp-7rplc-29">
    <w:name w:val="cat-FIO grp-7 rplc-29"/>
    <w:basedOn w:val="DefaultParagraphFont"/>
  </w:style>
  <w:style w:type="character" w:customStyle="1" w:styleId="cat-Timegrp-12rplc-30">
    <w:name w:val="cat-Time grp-12 rplc-30"/>
    <w:basedOn w:val="DefaultParagraphFont"/>
  </w:style>
  <w:style w:type="character" w:customStyle="1" w:styleId="cat-Dategrp-4rplc-31">
    <w:name w:val="cat-Date grp-4 rplc-31"/>
    <w:basedOn w:val="DefaultParagraphFont"/>
  </w:style>
  <w:style w:type="character" w:customStyle="1" w:styleId="cat-FIOgrp-8rplc-32">
    <w:name w:val="cat-FIO grp-8 rplc-32"/>
    <w:basedOn w:val="DefaultParagraphFont"/>
  </w:style>
  <w:style w:type="character" w:customStyle="1" w:styleId="cat-FIOgrp-8rplc-33">
    <w:name w:val="cat-FIO grp-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